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76615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МУНИЦИПАЛЬНОЕ БЮДЖЕТНОЕ ОБЩЕОБРАЗОВАТЕЛЬНОЕ УЧРЕЖДЕНИЕ «ХАРЦЫЗСКАЯ СРЕДНЯЯ ШКОЛА № 5»</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5761287)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3766157" w:id="1"/>
    <w:p>
      <w:pPr>
        <w:sectPr>
          <w:pgSz w:w="11906" w:h="16383" w:orient="portrait"/>
        </w:sectPr>
      </w:pPr>
    </w:p>
    <w:bookmarkEnd w:id="1"/>
    <w:bookmarkEnd w:id="0"/>
    <w:bookmarkStart w:name="block-43766158" w:id="2"/>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3"/>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43766158" w:id="4"/>
    <w:p>
      <w:pPr>
        <w:sectPr>
          <w:pgSz w:w="11906" w:h="16383" w:orient="portrait"/>
        </w:sectPr>
      </w:pPr>
    </w:p>
    <w:bookmarkEnd w:id="4"/>
    <w:bookmarkEnd w:id="2"/>
    <w:bookmarkStart w:name="block-43766160"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6"/>
      <w:bookmarkEnd w:id="6"/>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43766160" w:id="7"/>
    <w:p>
      <w:pPr>
        <w:sectPr>
          <w:pgSz w:w="11906" w:h="16383" w:orient="portrait"/>
        </w:sectPr>
      </w:pPr>
    </w:p>
    <w:bookmarkEnd w:id="7"/>
    <w:bookmarkEnd w:id="5"/>
    <w:bookmarkStart w:name="block-43766159" w:id="8"/>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43766159" w:id="9"/>
    <w:p>
      <w:pPr>
        <w:sectPr>
          <w:pgSz w:w="11906" w:h="16383" w:orient="portrait"/>
        </w:sectPr>
      </w:pPr>
    </w:p>
    <w:bookmarkEnd w:id="9"/>
    <w:bookmarkEnd w:id="8"/>
    <w:bookmarkStart w:name="block-43766161"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66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94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43766161" w:id="11"/>
    <w:p>
      <w:pPr>
        <w:sectPr>
          <w:pgSz w:w="16383" w:h="11906" w:orient="landscape"/>
        </w:sectPr>
      </w:pPr>
    </w:p>
    <w:bookmarkEnd w:id="11"/>
    <w:bookmarkEnd w:id="10"/>
    <w:bookmarkStart w:name="block-43766155"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9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сообществ/Всероссийская проверочная работа при проведении с использованием компьютера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природу/Всероссийская проверочная работа при проведении на бумажном носителе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9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43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4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30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 Всероссийская проверочная работа при проведении с использованием компьютера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31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21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5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333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8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13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4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2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36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14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30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5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766155" w:id="13"/>
    <w:p>
      <w:pPr>
        <w:sectPr>
          <w:pgSz w:w="16383" w:h="11906" w:orient="landscape"/>
        </w:sectPr>
      </w:pPr>
    </w:p>
    <w:bookmarkEnd w:id="13"/>
    <w:bookmarkEnd w:id="12"/>
    <w:bookmarkStart w:name="block-43766156"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3766156"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